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6 сентября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1247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Гмыря</w:t>
      </w:r>
      <w:r>
        <w:rPr>
          <w:rFonts w:ascii="Times New Roman" w:eastAsia="Times New Roman" w:hAnsi="Times New Roman" w:cs="Times New Roman"/>
          <w:b/>
          <w:bCs/>
        </w:rPr>
        <w:t xml:space="preserve"> Ивана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08.03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127023523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27.11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ТС;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реестром правонарушений;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-уведомлением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Гмыря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0412365400765012472420170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